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256ED" w14:textId="77777777" w:rsidR="00B01C83" w:rsidRDefault="00FB7CCB">
      <w:pPr>
        <w:pStyle w:val="Heading1"/>
      </w:pPr>
      <w:r>
        <w:t>Babycare Shop Return Form</w:t>
      </w:r>
    </w:p>
    <w:p w14:paraId="2FDD98F1" w14:textId="77777777" w:rsidR="00B01C83" w:rsidRDefault="00FB7CCB">
      <w:pPr>
        <w:pStyle w:val="Heading2"/>
      </w:pPr>
      <w:r>
        <w:t>Information about your order</w:t>
      </w:r>
    </w:p>
    <w:p w14:paraId="125A6365" w14:textId="77777777" w:rsidR="00FB7CCB" w:rsidRDefault="00FB7CCB"/>
    <w:p w14:paraId="63411D08" w14:textId="769D79E6" w:rsidR="00B01C83" w:rsidRDefault="00FB7CCB">
      <w:r>
        <w:t>Order number:</w:t>
      </w:r>
    </w:p>
    <w:p w14:paraId="5403A0AF" w14:textId="77777777" w:rsidR="00B01C83" w:rsidRDefault="00FB7CCB">
      <w:r>
        <w:t>Last name:</w:t>
      </w:r>
    </w:p>
    <w:p w14:paraId="2A383F2E" w14:textId="77777777" w:rsidR="00B01C83" w:rsidRDefault="00FB7CCB">
      <w:r>
        <w:t>First name:</w:t>
      </w:r>
    </w:p>
    <w:p w14:paraId="4ADC86E0" w14:textId="77777777" w:rsidR="00B01C83" w:rsidRDefault="00FB7CCB">
      <w:r>
        <w:t>Email:</w:t>
      </w:r>
    </w:p>
    <w:p w14:paraId="092F1DF0" w14:textId="77777777" w:rsidR="00B01C83" w:rsidRDefault="00FB7CCB">
      <w:r>
        <w:t>Phone number:</w:t>
      </w:r>
    </w:p>
    <w:p w14:paraId="4C5861EA" w14:textId="77777777" w:rsidR="00FB7CCB" w:rsidRDefault="00FB7CCB">
      <w:pPr>
        <w:pStyle w:val="Heading2"/>
      </w:pPr>
    </w:p>
    <w:p w14:paraId="6F9C3C81" w14:textId="5078FB95" w:rsidR="00B01C83" w:rsidRDefault="00FB7CCB">
      <w:pPr>
        <w:pStyle w:val="Heading2"/>
      </w:pPr>
      <w:r>
        <w:t>Returned Item and Reason for Return</w:t>
      </w:r>
    </w:p>
    <w:p w14:paraId="2707F061" w14:textId="77777777" w:rsidR="00FB7CCB" w:rsidRDefault="00FB7CCB"/>
    <w:p w14:paraId="57CA032B" w14:textId="75B11F3A" w:rsidR="00B01C83" w:rsidRDefault="00FB7CCB">
      <w:r>
        <w:t>Product reference:</w:t>
      </w:r>
    </w:p>
    <w:p w14:paraId="7BE86E72" w14:textId="77777777" w:rsidR="00B01C83" w:rsidRDefault="00FB7CCB">
      <w:r>
        <w:t>Reason for return (choose a number):</w:t>
      </w:r>
    </w:p>
    <w:p w14:paraId="6007282D" w14:textId="3654E291" w:rsidR="00B01C83" w:rsidRDefault="00FB7CCB">
      <w:r>
        <w:t>1. The item does not match the description/photos</w:t>
      </w:r>
    </w:p>
    <w:p w14:paraId="0D9D3818" w14:textId="0AC308A5" w:rsidR="00B01C83" w:rsidRDefault="00FB7CCB">
      <w:r>
        <w:t>2. The item is damaged</w:t>
      </w:r>
    </w:p>
    <w:p w14:paraId="637D99DA" w14:textId="6F00AF20" w:rsidR="00B01C83" w:rsidRDefault="00FB7CCB">
      <w:r>
        <w:t>3. Incorrect item received</w:t>
      </w:r>
    </w:p>
    <w:p w14:paraId="648435AE" w14:textId="324C3677" w:rsidR="00B01C83" w:rsidRDefault="00FB7CCB">
      <w:r>
        <w:t>4. Other – Please give details</w:t>
      </w:r>
      <w:r w:rsidR="00FE32C2">
        <w:t xml:space="preserve"> why the goods are being returned</w:t>
      </w:r>
    </w:p>
    <w:p w14:paraId="04B9D305" w14:textId="77777777" w:rsidR="00FB7CCB" w:rsidRDefault="00FB7CCB">
      <w:pPr>
        <w:pStyle w:val="Heading2"/>
      </w:pPr>
    </w:p>
    <w:p w14:paraId="3F0C4D38" w14:textId="3E19F431" w:rsidR="00B01C83" w:rsidRDefault="00FB7CCB">
      <w:pPr>
        <w:pStyle w:val="Heading2"/>
      </w:pPr>
      <w:r>
        <w:t>Return Instructions</w:t>
      </w:r>
    </w:p>
    <w:p w14:paraId="55FB4498" w14:textId="77777777" w:rsidR="00B01C83" w:rsidRDefault="00FB7CCB">
      <w:r>
        <w:t>- Fill out and include this form in your return package.</w:t>
      </w:r>
    </w:p>
    <w:p w14:paraId="23836099" w14:textId="77777777" w:rsidR="00B01C83" w:rsidRDefault="00FB7CCB">
      <w:r>
        <w:t>- Send the package to:</w:t>
      </w:r>
    </w:p>
    <w:p w14:paraId="45470433" w14:textId="77777777" w:rsidR="00FB7CCB" w:rsidRDefault="00FB7CCB" w:rsidP="00FB7CC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432E477" w14:textId="0D1A4EA0" w:rsidR="00FB7CCB" w:rsidRPr="00FB7CCB" w:rsidRDefault="00FB7CCB" w:rsidP="00FB7CCB">
      <w:pPr>
        <w:jc w:val="both"/>
        <w:rPr>
          <w:rFonts w:asciiTheme="majorHAnsi" w:hAnsiTheme="majorHAnsi" w:cstheme="majorHAnsi"/>
          <w:sz w:val="20"/>
          <w:szCs w:val="20"/>
        </w:rPr>
      </w:pPr>
      <w:r w:rsidRPr="00FB7CCB">
        <w:rPr>
          <w:rFonts w:asciiTheme="majorHAnsi" w:hAnsiTheme="majorHAnsi" w:cstheme="majorHAnsi"/>
          <w:sz w:val="20"/>
          <w:szCs w:val="20"/>
        </w:rPr>
        <w:t>Babycare International</w:t>
      </w:r>
    </w:p>
    <w:p w14:paraId="021D9E35" w14:textId="0F8B7DB5" w:rsidR="00B01C83" w:rsidRPr="00FB7CCB" w:rsidRDefault="00FB7CCB" w:rsidP="00FB7CCB">
      <w:pPr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FB7CCB">
        <w:rPr>
          <w:rFonts w:asciiTheme="majorHAnsi" w:hAnsiTheme="majorHAnsi" w:cstheme="majorHAnsi"/>
          <w:sz w:val="20"/>
          <w:szCs w:val="20"/>
        </w:rPr>
        <w:t>Att</w:t>
      </w:r>
      <w:proofErr w:type="spellEnd"/>
      <w:r w:rsidRPr="00FB7CCB">
        <w:rPr>
          <w:rFonts w:asciiTheme="majorHAnsi" w:hAnsiTheme="majorHAnsi" w:cstheme="majorHAnsi"/>
          <w:sz w:val="20"/>
          <w:szCs w:val="20"/>
        </w:rPr>
        <w:t>: Babycare Shop Returns</w:t>
      </w:r>
    </w:p>
    <w:p w14:paraId="75624136" w14:textId="0BE776E6" w:rsidR="00FB7CCB" w:rsidRPr="00FB7CCB" w:rsidRDefault="00FB7CCB" w:rsidP="00FB7CCB">
      <w:pPr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FB7CCB">
        <w:rPr>
          <w:rFonts w:asciiTheme="majorHAnsi" w:hAnsiTheme="majorHAnsi" w:cstheme="majorHAnsi"/>
          <w:sz w:val="20"/>
          <w:szCs w:val="20"/>
        </w:rPr>
        <w:t>Harbour</w:t>
      </w:r>
      <w:proofErr w:type="spellEnd"/>
      <w:r w:rsidRPr="00FB7CCB">
        <w:rPr>
          <w:rFonts w:asciiTheme="majorHAnsi" w:hAnsiTheme="majorHAnsi" w:cstheme="majorHAnsi"/>
          <w:sz w:val="20"/>
          <w:szCs w:val="20"/>
        </w:rPr>
        <w:t xml:space="preserve"> Point, The Seafront</w:t>
      </w:r>
    </w:p>
    <w:p w14:paraId="49C91552" w14:textId="63F16E10" w:rsidR="00FB7CCB" w:rsidRPr="00FB7CCB" w:rsidRDefault="00FB7CCB" w:rsidP="00FB7CCB">
      <w:pPr>
        <w:jc w:val="both"/>
        <w:rPr>
          <w:rFonts w:asciiTheme="majorHAnsi" w:eastAsia="Times New Roman" w:hAnsiTheme="majorHAnsi" w:cstheme="majorHAnsi"/>
          <w:sz w:val="20"/>
          <w:szCs w:val="20"/>
          <w:lang w:val="en-ES" w:eastAsia="en-GB"/>
        </w:rPr>
      </w:pPr>
      <w:proofErr w:type="spellStart"/>
      <w:r w:rsidRPr="00FB7CCB">
        <w:rPr>
          <w:rFonts w:asciiTheme="majorHAnsi" w:hAnsiTheme="majorHAnsi" w:cstheme="majorHAnsi"/>
          <w:sz w:val="20"/>
          <w:szCs w:val="20"/>
        </w:rPr>
        <w:t>Wicklow</w:t>
      </w:r>
      <w:proofErr w:type="spellEnd"/>
      <w:r w:rsidRPr="00FB7CCB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Pr="00FB7CCB">
        <w:rPr>
          <w:rFonts w:asciiTheme="majorHAnsi" w:hAnsiTheme="majorHAnsi" w:cstheme="majorHAnsi"/>
          <w:sz w:val="20"/>
          <w:szCs w:val="20"/>
        </w:rPr>
        <w:t xml:space="preserve">town,  </w:t>
      </w:r>
      <w:r w:rsidRPr="00FB7CCB">
        <w:rPr>
          <w:rFonts w:asciiTheme="majorHAnsi" w:eastAsia="Times New Roman" w:hAnsiTheme="majorHAnsi" w:cstheme="majorHAnsi"/>
          <w:color w:val="4D5061"/>
          <w:sz w:val="20"/>
          <w:szCs w:val="20"/>
          <w:shd w:val="clear" w:color="auto" w:fill="FFFFFF"/>
          <w:lang w:val="en-ES" w:eastAsia="en-GB"/>
        </w:rPr>
        <w:t>A</w:t>
      </w:r>
      <w:proofErr w:type="gramEnd"/>
      <w:r w:rsidRPr="00FB7CCB">
        <w:rPr>
          <w:rFonts w:asciiTheme="majorHAnsi" w:eastAsia="Times New Roman" w:hAnsiTheme="majorHAnsi" w:cstheme="majorHAnsi"/>
          <w:color w:val="4D5061"/>
          <w:sz w:val="20"/>
          <w:szCs w:val="20"/>
          <w:shd w:val="clear" w:color="auto" w:fill="FFFFFF"/>
          <w:lang w:val="en-ES" w:eastAsia="en-GB"/>
        </w:rPr>
        <w:t>67YX52</w:t>
      </w:r>
    </w:p>
    <w:p w14:paraId="006A49FD" w14:textId="65E80FC1" w:rsidR="00FB7CCB" w:rsidRPr="00FB7CCB" w:rsidRDefault="00FB7CCB" w:rsidP="00FB7CCB">
      <w:pPr>
        <w:jc w:val="both"/>
        <w:rPr>
          <w:rFonts w:asciiTheme="majorHAnsi" w:hAnsiTheme="majorHAnsi" w:cstheme="majorHAnsi"/>
          <w:sz w:val="20"/>
          <w:szCs w:val="20"/>
        </w:rPr>
      </w:pPr>
      <w:r w:rsidRPr="00FB7CCB">
        <w:rPr>
          <w:rFonts w:asciiTheme="majorHAnsi" w:hAnsiTheme="majorHAnsi" w:cstheme="majorHAnsi"/>
          <w:sz w:val="20"/>
          <w:szCs w:val="20"/>
        </w:rPr>
        <w:lastRenderedPageBreak/>
        <w:t xml:space="preserve">Co. </w:t>
      </w:r>
      <w:proofErr w:type="spellStart"/>
      <w:r w:rsidRPr="00FB7CCB">
        <w:rPr>
          <w:rFonts w:asciiTheme="majorHAnsi" w:hAnsiTheme="majorHAnsi" w:cstheme="majorHAnsi"/>
          <w:sz w:val="20"/>
          <w:szCs w:val="20"/>
        </w:rPr>
        <w:t>Wicklow</w:t>
      </w:r>
      <w:proofErr w:type="spellEnd"/>
    </w:p>
    <w:p w14:paraId="454B1BD0" w14:textId="40184A68" w:rsidR="00B01C83" w:rsidRDefault="00B01C83"/>
    <w:sectPr w:rsidR="00B01C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EA253C"/>
    <w:multiLevelType w:val="hybridMultilevel"/>
    <w:tmpl w:val="3D90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01C83"/>
    <w:rsid w:val="00B47730"/>
    <w:rsid w:val="00CB0664"/>
    <w:rsid w:val="00FB7CCB"/>
    <w:rsid w:val="00FC693F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3E76EC7"/>
  <w14:defaultImageDpi w14:val="300"/>
  <w15:docId w15:val="{40203238-17DA-A54A-9199-5D78D1E6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aoife terry</cp:lastModifiedBy>
  <cp:revision>3</cp:revision>
  <dcterms:created xsi:type="dcterms:W3CDTF">2024-10-15T22:12:00Z</dcterms:created>
  <dcterms:modified xsi:type="dcterms:W3CDTF">2024-10-21T21:52:00Z</dcterms:modified>
  <cp:category/>
</cp:coreProperties>
</file>